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1EA5" w14:textId="5EF65234" w:rsidR="002010D2" w:rsidRPr="00A2490C" w:rsidRDefault="00A2490C" w:rsidP="00A2490C">
      <w:pPr>
        <w:pStyle w:val="Titre1"/>
        <w:spacing w:before="0" w:line="240" w:lineRule="auto"/>
        <w:contextualSpacing/>
        <w:rPr>
          <w:rFonts w:ascii="Aptos" w:hAnsi="Aptos"/>
          <w:color w:val="auto"/>
          <w:lang w:val="fr-FR"/>
        </w:rPr>
      </w:pPr>
      <w:r w:rsidRPr="00A2490C">
        <w:rPr>
          <w:b w:val="0"/>
          <w:bCs w:val="0"/>
          <w:noProof/>
          <w:color w:val="auto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692CF575" wp14:editId="206F3568">
            <wp:simplePos x="0" y="0"/>
            <wp:positionH relativeFrom="margin">
              <wp:posOffset>5181600</wp:posOffset>
            </wp:positionH>
            <wp:positionV relativeFrom="paragraph">
              <wp:posOffset>-662940</wp:posOffset>
            </wp:positionV>
            <wp:extent cx="1455420" cy="1455420"/>
            <wp:effectExtent l="0" t="0" r="0" b="0"/>
            <wp:wrapNone/>
            <wp:docPr id="814202775" name="Image 1" descr="Une image contenant Graphique, clipart, graphism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02775" name="Image 1" descr="Une image contenant Graphique, clipart, graphisme, créativité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490C">
        <w:rPr>
          <w:rFonts w:ascii="Aptos" w:hAnsi="Aptos"/>
          <w:b w:val="0"/>
          <w:bCs w:val="0"/>
          <w:color w:val="auto"/>
          <w:sz w:val="24"/>
          <w:szCs w:val="24"/>
          <w:lang w:val="fr-FR"/>
        </w:rPr>
        <w:t>FÉDÉRATION FRANÇAISE HANDISPORT</w:t>
      </w:r>
      <w:r w:rsidRPr="00A2490C">
        <w:rPr>
          <w:rFonts w:ascii="Aptos" w:hAnsi="Aptos"/>
          <w:b w:val="0"/>
          <w:bCs w:val="0"/>
          <w:color w:val="auto"/>
          <w:lang w:val="fr-FR"/>
        </w:rPr>
        <w:br/>
      </w:r>
      <w:r w:rsidRPr="00A2490C">
        <w:rPr>
          <w:rFonts w:ascii="Aptos" w:hAnsi="Aptos"/>
          <w:color w:val="auto"/>
          <w:lang w:val="fr-FR"/>
        </w:rPr>
        <w:t xml:space="preserve">Assemblée Générale Ordinaire - 18 avril </w:t>
      </w:r>
      <w:r w:rsidR="00256D2B">
        <w:rPr>
          <w:rFonts w:ascii="Aptos" w:hAnsi="Aptos"/>
          <w:color w:val="auto"/>
          <w:lang w:val="fr-FR"/>
        </w:rPr>
        <w:t>2026</w:t>
      </w:r>
    </w:p>
    <w:p w14:paraId="31055FC5" w14:textId="0A778947" w:rsidR="00A2490C" w:rsidRPr="00A2490C" w:rsidRDefault="00A2490C" w:rsidP="00A2490C">
      <w:pPr>
        <w:spacing w:after="0" w:line="240" w:lineRule="auto"/>
        <w:contextualSpacing/>
        <w:rPr>
          <w:rFonts w:ascii="Aptos" w:hAnsi="Aptos"/>
          <w:lang w:val="fr-FR"/>
        </w:rPr>
      </w:pPr>
    </w:p>
    <w:p w14:paraId="1031A2FF" w14:textId="3904E1B3" w:rsidR="002010D2" w:rsidRPr="00A2490C" w:rsidRDefault="001E3A3E" w:rsidP="00A2490C">
      <w:pPr>
        <w:pStyle w:val="Titre2"/>
        <w:spacing w:before="0" w:line="240" w:lineRule="auto"/>
        <w:contextualSpacing/>
        <w:rPr>
          <w:rFonts w:ascii="Aptos" w:hAnsi="Aptos"/>
          <w:color w:val="auto"/>
          <w:sz w:val="40"/>
          <w:szCs w:val="40"/>
          <w:lang w:val="fr-FR"/>
        </w:rPr>
      </w:pPr>
      <w:r w:rsidRPr="00A2490C">
        <w:rPr>
          <w:rFonts w:ascii="Aptos" w:hAnsi="Aptos"/>
          <w:color w:val="auto"/>
          <w:sz w:val="40"/>
          <w:szCs w:val="40"/>
          <w:lang w:val="fr-FR"/>
        </w:rPr>
        <w:t xml:space="preserve">Fiche de procuration « </w:t>
      </w:r>
      <w:r w:rsidR="00A37541">
        <w:rPr>
          <w:rFonts w:ascii="Aptos" w:hAnsi="Aptos"/>
          <w:color w:val="auto"/>
          <w:sz w:val="40"/>
          <w:szCs w:val="40"/>
          <w:lang w:val="fr-FR"/>
        </w:rPr>
        <w:t>externe</w:t>
      </w:r>
      <w:r w:rsidRPr="00A2490C">
        <w:rPr>
          <w:rFonts w:ascii="Aptos" w:hAnsi="Aptos"/>
          <w:color w:val="auto"/>
          <w:sz w:val="40"/>
          <w:szCs w:val="40"/>
          <w:lang w:val="fr-FR"/>
        </w:rPr>
        <w:t xml:space="preserve"> »</w:t>
      </w:r>
    </w:p>
    <w:p w14:paraId="5B46B846" w14:textId="1689DC4E" w:rsidR="002010D2" w:rsidRPr="00FF4156" w:rsidRDefault="00A2490C" w:rsidP="00A2490C">
      <w:pPr>
        <w:spacing w:after="0" w:line="240" w:lineRule="auto"/>
        <w:contextualSpacing/>
        <w:rPr>
          <w:rFonts w:ascii="Aptos" w:hAnsi="Aptos"/>
          <w:b/>
          <w:bCs/>
          <w:color w:val="00B050"/>
          <w:sz w:val="24"/>
          <w:szCs w:val="24"/>
          <w:lang w:val="fr-FR"/>
        </w:rPr>
      </w:pPr>
      <w:r w:rsidRPr="00FF4156">
        <w:rPr>
          <w:rFonts w:ascii="Aptos" w:hAnsi="Aptos"/>
          <w:b/>
          <w:bCs/>
          <w:color w:val="00B050"/>
          <w:sz w:val="24"/>
          <w:szCs w:val="24"/>
          <w:lang w:val="fr-FR"/>
        </w:rPr>
        <w:t xml:space="preserve">PRÉSIDENT(E)S DE </w:t>
      </w:r>
      <w:r w:rsidR="00724698" w:rsidRPr="00FF4156">
        <w:rPr>
          <w:rFonts w:ascii="Aptos" w:hAnsi="Aptos"/>
          <w:b/>
          <w:bCs/>
          <w:color w:val="00B050"/>
          <w:sz w:val="24"/>
          <w:szCs w:val="24"/>
          <w:lang w:val="fr-FR"/>
        </w:rPr>
        <w:t xml:space="preserve">COMITÉS </w:t>
      </w:r>
      <w:r w:rsidR="00FF4156" w:rsidRPr="00FF4156">
        <w:rPr>
          <w:rFonts w:ascii="Aptos" w:hAnsi="Aptos"/>
          <w:b/>
          <w:bCs/>
          <w:color w:val="00B050"/>
          <w:sz w:val="24"/>
          <w:szCs w:val="24"/>
          <w:lang w:val="fr-FR"/>
        </w:rPr>
        <w:t>R</w:t>
      </w:r>
      <w:r w:rsidR="00724698" w:rsidRPr="00FF4156">
        <w:rPr>
          <w:rFonts w:ascii="Aptos" w:hAnsi="Aptos"/>
          <w:b/>
          <w:bCs/>
          <w:color w:val="00B050"/>
          <w:sz w:val="24"/>
          <w:szCs w:val="24"/>
          <w:lang w:val="fr-FR"/>
        </w:rPr>
        <w:t>É</w:t>
      </w:r>
      <w:r w:rsidR="00FF4156" w:rsidRPr="00FF4156">
        <w:rPr>
          <w:rFonts w:ascii="Aptos" w:hAnsi="Aptos"/>
          <w:b/>
          <w:bCs/>
          <w:color w:val="00B050"/>
          <w:sz w:val="24"/>
          <w:szCs w:val="24"/>
          <w:lang w:val="fr-FR"/>
        </w:rPr>
        <w:t>GION</w:t>
      </w:r>
      <w:r w:rsidR="00724698" w:rsidRPr="00FF4156">
        <w:rPr>
          <w:rFonts w:ascii="Aptos" w:hAnsi="Aptos"/>
          <w:b/>
          <w:bCs/>
          <w:color w:val="00B050"/>
          <w:sz w:val="24"/>
          <w:szCs w:val="24"/>
          <w:lang w:val="fr-FR"/>
        </w:rPr>
        <w:t>AUX</w:t>
      </w:r>
    </w:p>
    <w:p w14:paraId="6418C31F" w14:textId="77777777" w:rsidR="00A2490C" w:rsidRDefault="00A2490C" w:rsidP="00A2490C">
      <w:pPr>
        <w:spacing w:after="0" w:line="240" w:lineRule="auto"/>
        <w:contextualSpacing/>
        <w:rPr>
          <w:rFonts w:ascii="Aptos" w:hAnsi="Aptos"/>
          <w:lang w:val="fr-FR"/>
        </w:rPr>
      </w:pPr>
    </w:p>
    <w:p w14:paraId="4AE5111B" w14:textId="77777777" w:rsidR="004D18D7" w:rsidRDefault="001E3A3E" w:rsidP="006D541C">
      <w:pPr>
        <w:spacing w:after="0" w:line="240" w:lineRule="auto"/>
        <w:contextualSpacing/>
        <w:rPr>
          <w:rFonts w:ascii="Aptos" w:hAnsi="Aptos"/>
          <w:b/>
          <w:bCs/>
          <w:i/>
          <w:iCs/>
          <w:sz w:val="20"/>
          <w:szCs w:val="20"/>
          <w:lang w:val="fr-FR"/>
        </w:rPr>
      </w:pP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>À utiliser uniquement en cas d’impossibilité de voter à l’Assemblée Générale Ordinaire.</w:t>
      </w: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br/>
        <w:t xml:space="preserve">Cette fiche est à retourner par mail : </w:t>
      </w:r>
      <w:hyperlink r:id="rId12" w:history="1">
        <w:r w:rsidR="00A2490C" w:rsidRPr="00A2490C">
          <w:rPr>
            <w:rStyle w:val="Lienhypertexte"/>
            <w:rFonts w:ascii="Aptos" w:hAnsi="Aptos"/>
            <w:b/>
            <w:bCs/>
            <w:i/>
            <w:iCs/>
            <w:sz w:val="20"/>
            <w:szCs w:val="20"/>
            <w:lang w:val="fr-FR"/>
          </w:rPr>
          <w:t>ag@handisport.org</w:t>
        </w:r>
      </w:hyperlink>
      <w:r w:rsidR="00A2490C"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 xml:space="preserve"> </w:t>
      </w:r>
      <w:r w:rsidR="00A2490C"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br/>
      </w: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>ou par voie postale à :</w:t>
      </w:r>
      <w:r w:rsidR="00A2490C"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 xml:space="preserve"> </w:t>
      </w: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 xml:space="preserve">FFH – </w:t>
      </w:r>
      <w:r w:rsidR="009E6C13">
        <w:rPr>
          <w:rFonts w:ascii="Aptos" w:hAnsi="Aptos"/>
          <w:b/>
          <w:bCs/>
          <w:i/>
          <w:iCs/>
          <w:sz w:val="20"/>
          <w:szCs w:val="20"/>
          <w:lang w:val="fr-FR"/>
        </w:rPr>
        <w:t>Carole EDLINE</w:t>
      </w:r>
      <w:r w:rsidR="009E6C13"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 xml:space="preserve"> </w:t>
      </w:r>
      <w:r w:rsidRPr="00A2490C">
        <w:rPr>
          <w:rFonts w:ascii="Aptos" w:hAnsi="Aptos"/>
          <w:b/>
          <w:bCs/>
          <w:i/>
          <w:iCs/>
          <w:sz w:val="20"/>
          <w:szCs w:val="20"/>
          <w:lang w:val="fr-FR"/>
        </w:rPr>
        <w:t>42 rue Louis Lumière – 75020 PARIS</w:t>
      </w:r>
    </w:p>
    <w:p w14:paraId="0FF87616" w14:textId="77777777" w:rsidR="004D18D7" w:rsidRDefault="004D18D7" w:rsidP="006D541C">
      <w:pPr>
        <w:spacing w:after="0" w:line="240" w:lineRule="auto"/>
        <w:contextualSpacing/>
        <w:rPr>
          <w:rFonts w:ascii="Aptos" w:hAnsi="Aptos"/>
          <w:b/>
          <w:bCs/>
          <w:i/>
          <w:iCs/>
          <w:sz w:val="20"/>
          <w:szCs w:val="20"/>
          <w:lang w:val="fr-FR"/>
        </w:rPr>
      </w:pPr>
    </w:p>
    <w:p w14:paraId="49D6F12C" w14:textId="77777777" w:rsidR="004D18D7" w:rsidRDefault="004D18D7" w:rsidP="004D18D7">
      <w:pPr>
        <w:pStyle w:val="p1"/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9210E5">
        <w:rPr>
          <w:rFonts w:ascii="Aptos" w:hAnsi="Aptos"/>
          <w:sz w:val="20"/>
          <w:szCs w:val="20"/>
        </w:rPr>
        <w:t xml:space="preserve">L’Assemblée Générale Ordinaire 2026 comprend, au sein de son ordre du jour, </w:t>
      </w:r>
      <w:r w:rsidRPr="003D112D">
        <w:rPr>
          <w:rFonts w:ascii="Aptos" w:hAnsi="Aptos"/>
          <w:b/>
          <w:bCs/>
          <w:sz w:val="20"/>
          <w:szCs w:val="20"/>
          <w:u w:val="single"/>
        </w:rPr>
        <w:t>un point « Élection ».</w:t>
      </w:r>
      <w:r w:rsidRPr="009210E5">
        <w:rPr>
          <w:rFonts w:ascii="Aptos" w:hAnsi="Aptos"/>
          <w:sz w:val="20"/>
          <w:szCs w:val="20"/>
        </w:rPr>
        <w:t xml:space="preserve"> Il porte sur l’éventuelle élection de nouveaux membres du Comité directeur à la suite de la démission de membres élus. Dans ce cadre,</w:t>
      </w:r>
      <w:r w:rsidRPr="00BC6392">
        <w:rPr>
          <w:rFonts w:ascii="Aptos" w:hAnsi="Aptos"/>
          <w:b/>
          <w:bCs/>
          <w:sz w:val="20"/>
          <w:szCs w:val="20"/>
        </w:rPr>
        <w:t xml:space="preserve"> </w:t>
      </w:r>
      <w:r w:rsidRPr="00680028">
        <w:rPr>
          <w:rFonts w:ascii="Aptos" w:hAnsi="Aptos"/>
          <w:b/>
          <w:bCs/>
          <w:sz w:val="20"/>
          <w:szCs w:val="20"/>
          <w:u w:val="single"/>
        </w:rPr>
        <w:t>il est important de préciser que les procurations externes ne sont pas autorisées et que seules les procurations internes seront admises.</w:t>
      </w:r>
    </w:p>
    <w:p w14:paraId="56B7D3B6" w14:textId="77777777" w:rsidR="00204C95" w:rsidRDefault="004D18D7" w:rsidP="00204C95">
      <w:pPr>
        <w:pStyle w:val="p1"/>
        <w:jc w:val="both"/>
        <w:rPr>
          <w:rFonts w:ascii="Aptos" w:hAnsi="Aptos"/>
          <w:sz w:val="20"/>
          <w:szCs w:val="20"/>
        </w:rPr>
      </w:pPr>
      <w:r w:rsidRPr="00680028">
        <w:rPr>
          <w:rFonts w:ascii="Aptos" w:hAnsi="Aptos"/>
          <w:b/>
          <w:bCs/>
          <w:sz w:val="20"/>
          <w:szCs w:val="20"/>
        </w:rPr>
        <w:t xml:space="preserve">En conséquence, </w:t>
      </w:r>
      <w:r w:rsidRPr="009210E5">
        <w:rPr>
          <w:rFonts w:ascii="Aptos" w:hAnsi="Aptos"/>
          <w:sz w:val="20"/>
          <w:szCs w:val="20"/>
        </w:rPr>
        <w:t>si vous ne pouvez pas participer au vote le jour de l’Assemblée générale</w:t>
      </w:r>
      <w:r w:rsidRPr="00680028">
        <w:rPr>
          <w:rFonts w:ascii="Aptos" w:hAnsi="Aptos"/>
          <w:b/>
          <w:bCs/>
          <w:sz w:val="20"/>
          <w:szCs w:val="20"/>
        </w:rPr>
        <w:t xml:space="preserve">, </w:t>
      </w:r>
      <w:r w:rsidRPr="009F63B3">
        <w:rPr>
          <w:rFonts w:ascii="Aptos" w:hAnsi="Aptos"/>
          <w:b/>
          <w:bCs/>
          <w:sz w:val="20"/>
          <w:szCs w:val="20"/>
          <w:u w:val="single"/>
        </w:rPr>
        <w:t xml:space="preserve">il est recommandé d’établir une procuration </w:t>
      </w:r>
      <w:r>
        <w:rPr>
          <w:rFonts w:ascii="Aptos" w:hAnsi="Aptos"/>
          <w:b/>
          <w:bCs/>
          <w:sz w:val="20"/>
          <w:szCs w:val="20"/>
          <w:u w:val="single"/>
        </w:rPr>
        <w:t>INTERNE</w:t>
      </w:r>
      <w:r w:rsidRPr="009F63B3">
        <w:rPr>
          <w:rFonts w:ascii="Aptos" w:hAnsi="Aptos"/>
          <w:b/>
          <w:bCs/>
          <w:sz w:val="20"/>
          <w:szCs w:val="20"/>
          <w:u w:val="single"/>
        </w:rPr>
        <w:t xml:space="preserve"> </w:t>
      </w:r>
      <w:r w:rsidRPr="00653BDC">
        <w:rPr>
          <w:rFonts w:ascii="Aptos" w:hAnsi="Aptos"/>
          <w:sz w:val="20"/>
          <w:szCs w:val="20"/>
        </w:rPr>
        <w:t>afin que le mandataire (personne habilitée à voter et à vous représenter) puisse se prononcer sur l’ensemble des résolutions soumises au vote.</w:t>
      </w:r>
    </w:p>
    <w:p w14:paraId="505A7639" w14:textId="6541D56A" w:rsidR="006D541C" w:rsidRPr="00204C95" w:rsidRDefault="00A2490C" w:rsidP="00204C95">
      <w:pPr>
        <w:pStyle w:val="p1"/>
        <w:jc w:val="both"/>
        <w:rPr>
          <w:rFonts w:ascii="Aptos" w:hAnsi="Aptos"/>
          <w:b/>
          <w:bCs/>
          <w:sz w:val="20"/>
          <w:szCs w:val="20"/>
          <w:u w:val="single"/>
        </w:rPr>
      </w:pPr>
      <w:r w:rsidRPr="00A2490C">
        <w:rPr>
          <w:rFonts w:ascii="Aptos" w:hAnsi="Aptos"/>
          <w:b/>
          <w:bCs/>
          <w:i/>
          <w:iCs/>
          <w:sz w:val="20"/>
          <w:szCs w:val="20"/>
        </w:rPr>
        <w:br/>
      </w:r>
      <w:r w:rsidR="006D541C" w:rsidRPr="006D541C">
        <w:rPr>
          <w:rFonts w:ascii="Aptos" w:hAnsi="Aptos"/>
          <w:sz w:val="20"/>
          <w:szCs w:val="20"/>
        </w:rPr>
        <w:t>Nom et prénom :</w:t>
      </w:r>
      <w:r w:rsidR="006D541C">
        <w:rPr>
          <w:rFonts w:ascii="Aptos" w:hAnsi="Aptos"/>
          <w:sz w:val="20"/>
          <w:szCs w:val="20"/>
        </w:rPr>
        <w:t xml:space="preserve"> </w:t>
      </w:r>
      <w:r w:rsidR="006D541C" w:rsidRPr="006D541C">
        <w:rPr>
          <w:rFonts w:ascii="Aptos" w:hAnsi="Aptos"/>
          <w:sz w:val="20"/>
          <w:szCs w:val="20"/>
        </w:rPr>
        <w:t>............................................................................................................................</w:t>
      </w:r>
    </w:p>
    <w:p w14:paraId="0BF1A35C" w14:textId="2D53487F" w:rsidR="006D541C" w:rsidRPr="006D541C" w:rsidRDefault="00724698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br/>
      </w:r>
      <w:r w:rsidR="006D541C" w:rsidRPr="006D541C">
        <w:rPr>
          <w:rFonts w:ascii="Aptos" w:hAnsi="Aptos"/>
          <w:sz w:val="20"/>
          <w:szCs w:val="20"/>
          <w:lang w:val="fr-FR"/>
        </w:rPr>
        <w:t xml:space="preserve">Président(e) du </w:t>
      </w:r>
      <w:r>
        <w:rPr>
          <w:rFonts w:ascii="Aptos" w:hAnsi="Aptos"/>
          <w:sz w:val="20"/>
          <w:szCs w:val="20"/>
          <w:lang w:val="fr-FR"/>
        </w:rPr>
        <w:t xml:space="preserve">Comité </w:t>
      </w:r>
      <w:r w:rsidR="006D541C" w:rsidRPr="006D541C">
        <w:rPr>
          <w:rFonts w:ascii="Aptos" w:hAnsi="Aptos"/>
          <w:sz w:val="20"/>
          <w:szCs w:val="20"/>
          <w:lang w:val="fr-FR"/>
        </w:rPr>
        <w:t>:</w:t>
      </w:r>
      <w:r w:rsidR="006D541C">
        <w:rPr>
          <w:rFonts w:ascii="Aptos" w:hAnsi="Aptos"/>
          <w:sz w:val="20"/>
          <w:szCs w:val="20"/>
          <w:lang w:val="fr-FR"/>
        </w:rPr>
        <w:t xml:space="preserve"> </w:t>
      </w:r>
      <w:r w:rsidR="006D541C" w:rsidRPr="006D541C">
        <w:rPr>
          <w:rFonts w:ascii="Aptos" w:hAnsi="Aptos"/>
          <w:sz w:val="20"/>
          <w:szCs w:val="20"/>
          <w:lang w:val="fr-FR"/>
        </w:rPr>
        <w:t>.................................................................................................................</w:t>
      </w:r>
    </w:p>
    <w:p w14:paraId="43F31F7D" w14:textId="5E02FFE3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t>Donne pouvoir à :</w:t>
      </w:r>
      <w:r w:rsidRPr="006D541C">
        <w:rPr>
          <w:rFonts w:ascii="Aptos" w:hAnsi="Aptos"/>
          <w:sz w:val="20"/>
          <w:szCs w:val="20"/>
          <w:lang w:val="fr-FR"/>
        </w:rPr>
        <w:br/>
      </w:r>
      <w:r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t>Mme / M. .......................................................................................................................................</w:t>
      </w:r>
    </w:p>
    <w:p w14:paraId="1C85772B" w14:textId="0AA038CB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t>Représentant désigné du C</w:t>
      </w:r>
      <w:r w:rsidR="00724698">
        <w:rPr>
          <w:rFonts w:ascii="Aptos" w:hAnsi="Aptos"/>
          <w:sz w:val="20"/>
          <w:szCs w:val="20"/>
          <w:lang w:val="fr-FR"/>
        </w:rPr>
        <w:t>omité</w:t>
      </w:r>
      <w:r w:rsidRPr="006D541C">
        <w:rPr>
          <w:rFonts w:ascii="Aptos" w:hAnsi="Aptos"/>
          <w:sz w:val="20"/>
          <w:szCs w:val="20"/>
          <w:lang w:val="fr-FR"/>
        </w:rPr>
        <w:t xml:space="preserve"> :</w:t>
      </w:r>
      <w:r>
        <w:rPr>
          <w:rFonts w:ascii="Aptos" w:hAnsi="Aptos"/>
          <w:sz w:val="20"/>
          <w:szCs w:val="20"/>
          <w:lang w:val="fr-FR"/>
        </w:rPr>
        <w:t xml:space="preserve"> </w:t>
      </w:r>
      <w:r w:rsidRPr="006D541C">
        <w:rPr>
          <w:rFonts w:ascii="Aptos" w:hAnsi="Aptos"/>
          <w:sz w:val="20"/>
          <w:szCs w:val="20"/>
          <w:lang w:val="fr-FR"/>
        </w:rPr>
        <w:t>..................................................................................................</w:t>
      </w:r>
    </w:p>
    <w:p w14:paraId="01D491FA" w14:textId="04DFF117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t>N° de licence :</w:t>
      </w:r>
      <w:r>
        <w:rPr>
          <w:rFonts w:ascii="Aptos" w:hAnsi="Aptos"/>
          <w:sz w:val="20"/>
          <w:szCs w:val="20"/>
          <w:lang w:val="fr-FR"/>
        </w:rPr>
        <w:t xml:space="preserve"> </w:t>
      </w:r>
      <w:r w:rsidRPr="006D541C">
        <w:rPr>
          <w:rFonts w:ascii="Aptos" w:hAnsi="Aptos"/>
          <w:sz w:val="20"/>
          <w:szCs w:val="20"/>
          <w:lang w:val="fr-FR"/>
        </w:rPr>
        <w:t>...........................................................</w:t>
      </w:r>
    </w:p>
    <w:p w14:paraId="52F0E77B" w14:textId="1AEAE25B" w:rsidR="006D541C" w:rsidRPr="006D541C" w:rsidRDefault="006D541C" w:rsidP="006D541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 w:rsidRPr="006D541C">
        <w:rPr>
          <w:rFonts w:ascii="Aptos" w:hAnsi="Aptos"/>
          <w:sz w:val="20"/>
          <w:szCs w:val="20"/>
          <w:lang w:val="fr-FR"/>
        </w:rPr>
        <w:br/>
        <w:t xml:space="preserve">Pour me représenter lors de l’Assemblée Générale Ordinaire de la Fédération Française Handisport du 18 avril </w:t>
      </w:r>
      <w:r w:rsidR="00256D2B">
        <w:rPr>
          <w:rFonts w:ascii="Aptos" w:hAnsi="Aptos"/>
          <w:sz w:val="20"/>
          <w:szCs w:val="20"/>
          <w:lang w:val="fr-FR"/>
        </w:rPr>
        <w:t>2026</w:t>
      </w:r>
      <w:r w:rsidRPr="006D541C">
        <w:rPr>
          <w:rFonts w:ascii="Aptos" w:hAnsi="Aptos"/>
          <w:sz w:val="20"/>
          <w:szCs w:val="20"/>
          <w:lang w:val="fr-FR"/>
        </w:rPr>
        <w:t xml:space="preserve"> et participer à tous les votes qui interviendront.</w:t>
      </w:r>
      <w:r w:rsidRPr="006D541C">
        <w:rPr>
          <w:rFonts w:ascii="Aptos" w:hAnsi="Aptos"/>
          <w:sz w:val="20"/>
          <w:szCs w:val="20"/>
          <w:lang w:val="fr-FR"/>
        </w:rPr>
        <w:br/>
      </w:r>
      <w:r w:rsidRPr="006D541C">
        <w:rPr>
          <w:rFonts w:ascii="Aptos" w:hAnsi="Aptos"/>
          <w:sz w:val="20"/>
          <w:szCs w:val="20"/>
          <w:lang w:val="fr-FR"/>
        </w:rPr>
        <w:br/>
        <w:t xml:space="preserve">J’atteste également par la présente </w:t>
      </w:r>
      <w:r w:rsidRPr="006D541C">
        <w:rPr>
          <w:rFonts w:ascii="Aptos" w:hAnsi="Aptos"/>
          <w:b/>
          <w:bCs/>
          <w:sz w:val="20"/>
          <w:szCs w:val="20"/>
          <w:lang w:val="fr-FR"/>
        </w:rPr>
        <w:t>m’engager à ne pas utiliser les codes de connexion personnels</w:t>
      </w:r>
      <w:r w:rsidRPr="006D541C">
        <w:rPr>
          <w:rFonts w:ascii="Aptos" w:hAnsi="Aptos"/>
          <w:sz w:val="20"/>
          <w:szCs w:val="20"/>
          <w:lang w:val="fr-FR"/>
        </w:rPr>
        <w:t xml:space="preserve"> pour les votes en ligne et à les transmettre à mon mandataire dès leur réception.</w:t>
      </w:r>
    </w:p>
    <w:p w14:paraId="297402C1" w14:textId="096DBEE6" w:rsidR="002010D2" w:rsidRPr="006D541C" w:rsidRDefault="006D541C" w:rsidP="00A2490C">
      <w:pPr>
        <w:spacing w:after="0" w:line="240" w:lineRule="auto"/>
        <w:contextualSpacing/>
        <w:rPr>
          <w:rFonts w:ascii="Aptos" w:hAnsi="Aptos"/>
          <w:sz w:val="20"/>
          <w:szCs w:val="20"/>
          <w:lang w:val="fr-FR"/>
        </w:rPr>
      </w:pPr>
      <w:r w:rsidRPr="006D541C">
        <w:rPr>
          <w:rFonts w:ascii="Aptos" w:hAnsi="Aptos"/>
          <w:sz w:val="20"/>
          <w:szCs w:val="20"/>
          <w:lang w:val="fr-FR"/>
        </w:rPr>
        <w:br/>
        <w:t xml:space="preserve">Fait à ......................................................... le ......................... </w:t>
      </w:r>
      <w:r w:rsidR="00256D2B">
        <w:rPr>
          <w:rFonts w:ascii="Aptos" w:hAnsi="Aptos"/>
          <w:sz w:val="20"/>
          <w:szCs w:val="20"/>
          <w:lang w:val="fr-FR"/>
        </w:rPr>
        <w:t>2026</w:t>
      </w:r>
      <w:r w:rsidRPr="00A2490C">
        <w:rPr>
          <w:rFonts w:ascii="Aptos" w:hAnsi="Aptos"/>
          <w:sz w:val="20"/>
          <w:szCs w:val="20"/>
        </w:rPr>
        <w:br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2010D2" w:rsidRPr="00A2490C" w14:paraId="1372D99C" w14:textId="77777777" w:rsidTr="00A2490C">
        <w:trPr>
          <w:jc w:val="center"/>
        </w:trPr>
        <w:tc>
          <w:tcPr>
            <w:tcW w:w="4320" w:type="dxa"/>
          </w:tcPr>
          <w:p w14:paraId="629A5C36" w14:textId="77777777" w:rsidR="002010D2" w:rsidRPr="00A2490C" w:rsidRDefault="001E3A3E" w:rsidP="00A2490C">
            <w:pPr>
              <w:contextualSpacing/>
              <w:jc w:val="center"/>
              <w:rPr>
                <w:rFonts w:ascii="Aptos" w:hAnsi="Aptos"/>
              </w:rPr>
            </w:pPr>
            <w:r w:rsidRPr="00A2490C">
              <w:rPr>
                <w:rFonts w:ascii="Aptos" w:hAnsi="Aptos"/>
              </w:rPr>
              <w:t xml:space="preserve">Signature du </w:t>
            </w:r>
            <w:proofErr w:type="spellStart"/>
            <w:r w:rsidRPr="00A2490C">
              <w:rPr>
                <w:rFonts w:ascii="Aptos" w:hAnsi="Aptos"/>
              </w:rPr>
              <w:t>mandataire</w:t>
            </w:r>
            <w:proofErr w:type="spellEnd"/>
          </w:p>
        </w:tc>
        <w:tc>
          <w:tcPr>
            <w:tcW w:w="4320" w:type="dxa"/>
          </w:tcPr>
          <w:p w14:paraId="56D06300" w14:textId="77777777" w:rsidR="002010D2" w:rsidRPr="00A2490C" w:rsidRDefault="001E3A3E" w:rsidP="00A2490C">
            <w:pPr>
              <w:contextualSpacing/>
              <w:rPr>
                <w:rFonts w:ascii="Aptos" w:hAnsi="Aptos"/>
                <w:lang w:val="fr-FR"/>
              </w:rPr>
            </w:pPr>
            <w:r w:rsidRPr="00A2490C">
              <w:rPr>
                <w:rFonts w:ascii="Aptos" w:hAnsi="Aptos"/>
                <w:lang w:val="fr-FR"/>
              </w:rPr>
              <w:t>Signature du (de la) Président(e) – Mandant</w:t>
            </w:r>
          </w:p>
        </w:tc>
      </w:tr>
      <w:tr w:rsidR="002010D2" w:rsidRPr="00A2490C" w14:paraId="21A8EF86" w14:textId="77777777" w:rsidTr="00A2490C">
        <w:trPr>
          <w:jc w:val="center"/>
        </w:trPr>
        <w:tc>
          <w:tcPr>
            <w:tcW w:w="4320" w:type="dxa"/>
          </w:tcPr>
          <w:p w14:paraId="1FEE4BEB" w14:textId="77777777" w:rsidR="002010D2" w:rsidRDefault="002010D2" w:rsidP="00A2490C">
            <w:pPr>
              <w:contextualSpacing/>
              <w:rPr>
                <w:rFonts w:ascii="Aptos" w:hAnsi="Aptos"/>
                <w:lang w:val="fr-FR"/>
              </w:rPr>
            </w:pPr>
          </w:p>
          <w:p w14:paraId="10E82C0B" w14:textId="77777777" w:rsidR="00A2490C" w:rsidRDefault="00A2490C" w:rsidP="00A2490C">
            <w:pPr>
              <w:contextualSpacing/>
              <w:rPr>
                <w:rFonts w:ascii="Aptos" w:hAnsi="Aptos"/>
                <w:lang w:val="fr-FR"/>
              </w:rPr>
            </w:pPr>
          </w:p>
          <w:p w14:paraId="16908F42" w14:textId="77777777" w:rsidR="00A2490C" w:rsidRDefault="00A2490C" w:rsidP="00A2490C">
            <w:pPr>
              <w:contextualSpacing/>
              <w:rPr>
                <w:rFonts w:ascii="Aptos" w:hAnsi="Aptos"/>
                <w:lang w:val="fr-FR"/>
              </w:rPr>
            </w:pPr>
          </w:p>
          <w:p w14:paraId="3812EAA6" w14:textId="77777777" w:rsidR="00A2490C" w:rsidRPr="00A2490C" w:rsidRDefault="00A2490C" w:rsidP="00A2490C">
            <w:pPr>
              <w:contextualSpacing/>
              <w:rPr>
                <w:rFonts w:ascii="Aptos" w:hAnsi="Aptos"/>
                <w:lang w:val="fr-FR"/>
              </w:rPr>
            </w:pPr>
          </w:p>
        </w:tc>
        <w:tc>
          <w:tcPr>
            <w:tcW w:w="4320" w:type="dxa"/>
          </w:tcPr>
          <w:p w14:paraId="48C0A5E4" w14:textId="77777777" w:rsidR="002010D2" w:rsidRPr="00A2490C" w:rsidRDefault="002010D2" w:rsidP="00A2490C">
            <w:pPr>
              <w:contextualSpacing/>
              <w:rPr>
                <w:rFonts w:ascii="Aptos" w:hAnsi="Aptos"/>
                <w:lang w:val="fr-FR"/>
              </w:rPr>
            </w:pPr>
          </w:p>
        </w:tc>
      </w:tr>
    </w:tbl>
    <w:p w14:paraId="68F9BD65" w14:textId="6265E300" w:rsidR="002010D2" w:rsidRPr="00204C95" w:rsidRDefault="001E3A3E" w:rsidP="00A2490C">
      <w:pPr>
        <w:pStyle w:val="Titre3"/>
        <w:spacing w:before="0" w:line="240" w:lineRule="auto"/>
        <w:contextualSpacing/>
        <w:rPr>
          <w:rFonts w:ascii="Aptos" w:hAnsi="Aptos"/>
          <w:color w:val="0070C0"/>
          <w:lang w:val="fr-FR"/>
        </w:rPr>
      </w:pPr>
      <w:r w:rsidRPr="00A2490C">
        <w:rPr>
          <w:rFonts w:ascii="Aptos" w:hAnsi="Aptos"/>
          <w:lang w:val="fr-FR"/>
        </w:rPr>
        <w:br/>
      </w:r>
      <w:r w:rsidRPr="00204C95">
        <w:rPr>
          <w:rFonts w:ascii="Aptos" w:hAnsi="Aptos"/>
          <w:color w:val="0070C0"/>
          <w:lang w:val="fr-FR"/>
        </w:rPr>
        <w:t>Extraits des statuts de la FFH – Article</w:t>
      </w:r>
      <w:r w:rsidR="006D541C" w:rsidRPr="00204C95">
        <w:rPr>
          <w:rFonts w:ascii="Aptos" w:hAnsi="Aptos"/>
          <w:color w:val="0070C0"/>
          <w:lang w:val="fr-FR"/>
        </w:rPr>
        <w:t>s</w:t>
      </w:r>
      <w:r w:rsidRPr="00204C95">
        <w:rPr>
          <w:rFonts w:ascii="Aptos" w:hAnsi="Aptos"/>
          <w:color w:val="0070C0"/>
          <w:lang w:val="fr-FR"/>
        </w:rPr>
        <w:t xml:space="preserve"> 10 </w:t>
      </w:r>
      <w:r w:rsidR="006D541C" w:rsidRPr="00204C95">
        <w:rPr>
          <w:rFonts w:ascii="Aptos" w:hAnsi="Aptos"/>
          <w:color w:val="0070C0"/>
          <w:lang w:val="fr-FR"/>
        </w:rPr>
        <w:t xml:space="preserve">et 11 </w:t>
      </w:r>
      <w:r w:rsidRPr="00204C95">
        <w:rPr>
          <w:rFonts w:ascii="Aptos" w:hAnsi="Aptos"/>
          <w:color w:val="0070C0"/>
          <w:lang w:val="fr-FR"/>
        </w:rPr>
        <w:t>:</w:t>
      </w:r>
    </w:p>
    <w:p w14:paraId="79C263B8" w14:textId="0D33B24D" w:rsidR="006D541C" w:rsidRPr="004D18D7" w:rsidRDefault="006D541C" w:rsidP="006D541C">
      <w:pPr>
        <w:spacing w:after="0" w:line="240" w:lineRule="auto"/>
        <w:contextualSpacing/>
        <w:rPr>
          <w:rFonts w:ascii="Aptos" w:hAnsi="Aptos"/>
          <w:sz w:val="16"/>
          <w:szCs w:val="16"/>
          <w:lang w:val="fr-FR"/>
        </w:rPr>
      </w:pPr>
      <w:r w:rsidRPr="004D18D7">
        <w:rPr>
          <w:rFonts w:ascii="Aptos" w:hAnsi="Aptos"/>
          <w:sz w:val="16"/>
          <w:szCs w:val="16"/>
          <w:lang w:val="fr-FR"/>
        </w:rPr>
        <w:t>• L’assemblée générale se compose des membres des trois collèges décrits ci-dessous, représentés par leurs présidents ou la personne désignée par ces derniers conformément au présent statut.</w:t>
      </w:r>
    </w:p>
    <w:p w14:paraId="47BFA425" w14:textId="1D1A72AA" w:rsidR="006D541C" w:rsidRPr="004D18D7" w:rsidRDefault="006D541C" w:rsidP="006D541C">
      <w:pPr>
        <w:spacing w:after="0" w:line="240" w:lineRule="auto"/>
        <w:contextualSpacing/>
        <w:rPr>
          <w:rFonts w:ascii="Aptos" w:hAnsi="Aptos"/>
          <w:sz w:val="16"/>
          <w:szCs w:val="16"/>
          <w:lang w:val="fr-FR"/>
        </w:rPr>
      </w:pPr>
      <w:r w:rsidRPr="004D18D7">
        <w:rPr>
          <w:rFonts w:ascii="Aptos" w:hAnsi="Aptos"/>
          <w:sz w:val="16"/>
          <w:szCs w:val="16"/>
          <w:lang w:val="fr-FR"/>
        </w:rPr>
        <w:t>• L’assemblée générale se compose des représentants officiels des trois collèges : le collège des clubs, le collège des Comités Départementaux, et le collège des Comités Régionaux.</w:t>
      </w:r>
    </w:p>
    <w:p w14:paraId="14490D40" w14:textId="77777777" w:rsidR="00204C95" w:rsidRDefault="006D541C" w:rsidP="00A2490C">
      <w:pPr>
        <w:spacing w:after="0" w:line="240" w:lineRule="auto"/>
        <w:contextualSpacing/>
        <w:rPr>
          <w:rFonts w:ascii="Aptos" w:hAnsi="Aptos"/>
          <w:sz w:val="16"/>
          <w:szCs w:val="16"/>
          <w:lang w:val="fr-FR"/>
        </w:rPr>
      </w:pPr>
      <w:r w:rsidRPr="004D18D7">
        <w:rPr>
          <w:rFonts w:ascii="Aptos" w:hAnsi="Aptos"/>
          <w:sz w:val="16"/>
          <w:szCs w:val="16"/>
          <w:lang w:val="fr-FR"/>
        </w:rPr>
        <w:t>• Le vote par procuration « externe » n’est possible qu’entre présidents d’entités appartenant à un même Collège.</w:t>
      </w:r>
    </w:p>
    <w:p w14:paraId="3A76CF8E" w14:textId="164C9DA9" w:rsidR="00DF5AD1" w:rsidRPr="004D18D7" w:rsidRDefault="006D541C" w:rsidP="00A2490C">
      <w:pPr>
        <w:spacing w:after="0" w:line="240" w:lineRule="auto"/>
        <w:contextualSpacing/>
        <w:rPr>
          <w:rFonts w:ascii="Aptos" w:hAnsi="Aptos"/>
          <w:sz w:val="16"/>
          <w:szCs w:val="16"/>
          <w:lang w:val="fr-FR"/>
        </w:rPr>
      </w:pPr>
      <w:r w:rsidRPr="004D18D7">
        <w:rPr>
          <w:rFonts w:ascii="Aptos" w:hAnsi="Aptos"/>
          <w:sz w:val="16"/>
          <w:szCs w:val="16"/>
          <w:lang w:val="fr-FR"/>
        </w:rPr>
        <w:t xml:space="preserve"> Une même personne ne peut pas porter plus de deux procurations « externes ».</w:t>
      </w:r>
    </w:p>
    <w:sectPr w:rsidR="00DF5AD1" w:rsidRPr="004D18D7" w:rsidSect="00A2490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943B" w14:textId="77777777" w:rsidR="00F61AB8" w:rsidRDefault="00F61AB8" w:rsidP="00A2490C">
      <w:pPr>
        <w:spacing w:after="0" w:line="240" w:lineRule="auto"/>
      </w:pPr>
      <w:r>
        <w:separator/>
      </w:r>
    </w:p>
  </w:endnote>
  <w:endnote w:type="continuationSeparator" w:id="0">
    <w:p w14:paraId="537A6C9C" w14:textId="77777777" w:rsidR="00F61AB8" w:rsidRDefault="00F61AB8" w:rsidP="00A2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95C4" w14:textId="77777777" w:rsidR="00F61AB8" w:rsidRDefault="00F61AB8" w:rsidP="00A2490C">
      <w:pPr>
        <w:spacing w:after="0" w:line="240" w:lineRule="auto"/>
      </w:pPr>
      <w:r>
        <w:separator/>
      </w:r>
    </w:p>
  </w:footnote>
  <w:footnote w:type="continuationSeparator" w:id="0">
    <w:p w14:paraId="74C7FF22" w14:textId="77777777" w:rsidR="00F61AB8" w:rsidRDefault="00F61AB8" w:rsidP="00A2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853284">
    <w:abstractNumId w:val="8"/>
  </w:num>
  <w:num w:numId="2" w16cid:durableId="2042826939">
    <w:abstractNumId w:val="6"/>
  </w:num>
  <w:num w:numId="3" w16cid:durableId="505288852">
    <w:abstractNumId w:val="5"/>
  </w:num>
  <w:num w:numId="4" w16cid:durableId="971054267">
    <w:abstractNumId w:val="4"/>
  </w:num>
  <w:num w:numId="5" w16cid:durableId="183906060">
    <w:abstractNumId w:val="7"/>
  </w:num>
  <w:num w:numId="6" w16cid:durableId="735324477">
    <w:abstractNumId w:val="3"/>
  </w:num>
  <w:num w:numId="7" w16cid:durableId="1222860993">
    <w:abstractNumId w:val="2"/>
  </w:num>
  <w:num w:numId="8" w16cid:durableId="760444785">
    <w:abstractNumId w:val="1"/>
  </w:num>
  <w:num w:numId="9" w16cid:durableId="139107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8D6"/>
    <w:rsid w:val="000F1588"/>
    <w:rsid w:val="0015074B"/>
    <w:rsid w:val="001E3A3E"/>
    <w:rsid w:val="002010D2"/>
    <w:rsid w:val="00204C95"/>
    <w:rsid w:val="00256D2B"/>
    <w:rsid w:val="0029639D"/>
    <w:rsid w:val="00326F90"/>
    <w:rsid w:val="00423DD1"/>
    <w:rsid w:val="0045427B"/>
    <w:rsid w:val="00472DAF"/>
    <w:rsid w:val="004D18D7"/>
    <w:rsid w:val="0050589F"/>
    <w:rsid w:val="005A288F"/>
    <w:rsid w:val="006B2910"/>
    <w:rsid w:val="006D0CA7"/>
    <w:rsid w:val="006D541C"/>
    <w:rsid w:val="00724698"/>
    <w:rsid w:val="00760382"/>
    <w:rsid w:val="008310C0"/>
    <w:rsid w:val="008E2659"/>
    <w:rsid w:val="008F1023"/>
    <w:rsid w:val="009523A7"/>
    <w:rsid w:val="009E6C13"/>
    <w:rsid w:val="00A2490C"/>
    <w:rsid w:val="00A37541"/>
    <w:rsid w:val="00AA1D8D"/>
    <w:rsid w:val="00B24B8A"/>
    <w:rsid w:val="00B47730"/>
    <w:rsid w:val="00C91467"/>
    <w:rsid w:val="00CB0664"/>
    <w:rsid w:val="00D64923"/>
    <w:rsid w:val="00DF5AD1"/>
    <w:rsid w:val="00F61AB8"/>
    <w:rsid w:val="00FC693F"/>
    <w:rsid w:val="00FE3188"/>
    <w:rsid w:val="00FF4156"/>
    <w:rsid w:val="3ECF634D"/>
    <w:rsid w:val="45984D79"/>
    <w:rsid w:val="4AAF8045"/>
    <w:rsid w:val="58D7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D1F73"/>
  <w14:defaultImageDpi w14:val="300"/>
  <w15:docId w15:val="{8815829E-2B6C-43B6-80E7-A1C241B8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A2490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90C"/>
    <w:rPr>
      <w:color w:val="605E5C"/>
      <w:shd w:val="clear" w:color="auto" w:fill="E1DFDD"/>
    </w:rPr>
  </w:style>
  <w:style w:type="paragraph" w:customStyle="1" w:styleId="p1">
    <w:name w:val="p1"/>
    <w:basedOn w:val="Normal"/>
    <w:rsid w:val="004D18D7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@handispor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B7D4BD13AA2438F0D31DD5F5A4591" ma:contentTypeVersion="4" ma:contentTypeDescription="Crée un document." ma:contentTypeScope="" ma:versionID="92d9c29e0168769d3809ffb67eb81911">
  <xsd:schema xmlns:xsd="http://www.w3.org/2001/XMLSchema" xmlns:xs="http://www.w3.org/2001/XMLSchema" xmlns:p="http://schemas.microsoft.com/office/2006/metadata/properties" xmlns:ns2="32049998-40f5-45e0-a024-12173e84db10" targetNamespace="http://schemas.microsoft.com/office/2006/metadata/properties" ma:root="true" ma:fieldsID="9efc6e9fbab5bea70733cfc8e08788f7" ns2:_="">
    <xsd:import namespace="32049998-40f5-45e0-a024-12173e84d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Et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49998-40f5-45e0-a024-12173e84d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tat" ma:index="11" nillable="true" ma:displayName="Etat" ma:format="Dropdown" ma:internalName="Etat">
      <xsd:simpleType>
        <xsd:restriction base="dms:Choice">
          <xsd:enumeration value="En cours"/>
          <xsd:enumeration value="Terminé"/>
          <xsd:enumeration value="Publi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at xmlns="32049998-40f5-45e0-a024-12173e84db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7897C-D578-4F1C-9B4E-FDEF5FDAB41A}"/>
</file>

<file path=customXml/itemProps2.xml><?xml version="1.0" encoding="utf-8"?>
<ds:datastoreItem xmlns:ds="http://schemas.openxmlformats.org/officeDocument/2006/customXml" ds:itemID="{2633A28D-B20A-4D0A-88CD-513850831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A7E8-CC90-4030-9D9D-2FC11D72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2427</Characters>
  <Application>Microsoft Office Word</Application>
  <DocSecurity>0</DocSecurity>
  <Lines>20</Lines>
  <Paragraphs>5</Paragraphs>
  <ScaleCrop>false</ScaleCrop>
  <Manager/>
  <Company/>
  <LinksUpToDate>false</LinksUpToDate>
  <CharactersWithSpaces>2863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Nicolas MOLLET</cp:lastModifiedBy>
  <cp:revision>6</cp:revision>
  <cp:lastPrinted>2025-03-27T14:16:00Z</cp:lastPrinted>
  <dcterms:created xsi:type="dcterms:W3CDTF">2026-03-31T12:04:00Z</dcterms:created>
  <dcterms:modified xsi:type="dcterms:W3CDTF">2026-03-31T13:36:00Z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0x010100799B7D4BD13AA2438F0D31DD5F5A4591</vt:lpwstr>
  </property>
</Properties>
</file>